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图解私家庭院  材料选购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图解私家庭院  材料选购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本书出售、求购地址：https://www.jiaokey.com/book/detail/13525110.html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关键词搜索：https://www.jiaokey.com/tag/图解私家庭院  材料选购.html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