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书名：宽忍的灰色黎明  法国哲学家论电影</w:t>
      </w:r>
    </w:p>
    <w:p>
      <w:r>
        <w:t>作者：（法）米歇尔·福柯等著；李洋选编；李洋等译</w:t>
      </w:r>
    </w:p>
    <w:p>
      <w:r>
        <w:t>出版社：郑州:河南大学出版社,2014.02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宽忍的灰色黎明  法国哲学家论电影 评论地址：https://www.jiaokey.com/book/detail/13525098.html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