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老鼠也能上天堂</w:t>
      </w:r>
    </w:p>
    <w:p>
      <w:r>
        <w:rPr>
          <w:rFonts w:ascii="宋体" w:hAnsi="宋体" w:eastAsia="宋体"/>
          <w:sz w:val="24"/>
        </w:rPr>
        <w:t>（捷）普罗卡斯科娃著；杨武能主编；李蕊译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老鼠也能上天堂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（捷）普罗卡斯科娃著；杨武能主编；李蕊译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本书出售、求购地址：https://www.jiaokey.com/book/detail/13525081.html</w:t>
      </w:r>
    </w:p>
    <w:p>
      <w:r>
        <w:t>更多相关图书推荐：https://www.jiaokey.com</w:t>
      </w:r>
    </w:p>
    <w:p>
      <w:r>
        <w:t>（捷）普罗卡斯科娃著；杨武能主编；李蕊译 其他作品：https://www.jiaokey.com/tag/（捷）普罗卡斯科娃著；杨武能主编；李蕊译.html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关键词搜索：https://www.jiaokey.com/tag/老鼠也能上天堂.html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