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闪电的心脏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闪电的心脏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本书出售、求购地址：https://www.jiaokey.com/book/detail/13525080.html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关键词搜索：https://www.jiaokey.com/tag/闪电的心脏.html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