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永不放弃的母鸡</w:t>
      </w:r>
    </w:p>
    <w:p>
      <w:r>
        <w:rPr>
          <w:rFonts w:ascii="宋体" w:hAnsi="宋体" w:eastAsia="宋体"/>
          <w:sz w:val="24"/>
        </w:rPr>
        <w:t>陈志远绘；（英）汤姆林森著；冯薇薇译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永不放弃的母鸡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陈志远绘；（英）汤姆林森著；冯薇薇译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本书出售、求购地址：https://www.jiaokey.com/book/detail/13525078.html</w:t>
      </w:r>
    </w:p>
    <w:p>
      <w:r>
        <w:t>更多相关图书推荐：https://www.jiaokey.com</w:t>
      </w:r>
    </w:p>
    <w:p>
      <w:r>
        <w:t>陈志远绘；（英）汤姆林森著；冯薇薇译 其他作品：https://www.jiaokey.com/tag/陈志远绘；（英）汤姆林森著；冯薇薇译.html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关键词搜索：https://www.jiaokey.com/tag/永不放弃的母鸡.html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