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  我们时代的道德地标  小学底年级读本</w:t>
      </w:r>
    </w:p>
    <w:p>
      <w:r>
        <w:t>作者：戴木才主编</w:t>
      </w:r>
    </w:p>
    <w:p>
      <w:r>
        <w:t>出版社：长沙：湖南教育出版社</w:t>
      </w:r>
    </w:p>
    <w:p>
      <w:r>
        <w:t>出版日期：2012.07</w:t>
      </w:r>
    </w:p>
    <w:p>
      <w:r>
        <w:t>总页数：141</w:t>
      </w:r>
    </w:p>
    <w:p>
      <w:r>
        <w:t>更多请访问教客网: www.jiaokey.com</w:t>
      </w:r>
    </w:p>
    <w:p>
      <w:r>
        <w:t>雷锋  我们时代的道德地标  小学底年级读本 评论地址：https://www.jiaokey.com/book/detail/13525071.html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