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289款简单可爱的四季主题剪纸</w:t>
      </w:r>
    </w:p>
    <w:p>
      <w:r>
        <w:rPr>
          <w:rFonts w:ascii="宋体" w:hAnsi="宋体" w:eastAsia="宋体"/>
          <w:sz w:val="24"/>
        </w:rPr>
        <w:t>日本宝库社编著；段帆译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289款简单可爱的四季主题剪纸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日本宝库社编著；段帆译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本书出售、求购地址：https://www.jiaokey.com/book/detail/13525054.html</w:t>
      </w:r>
    </w:p>
    <w:p>
      <w:r>
        <w:t>更多相关图书推荐：https://www.jiaokey.com</w:t>
      </w:r>
    </w:p>
    <w:p>
      <w:r>
        <w:t>日本宝库社编著；段帆译 其他作品：https://www.jiaokey.com/tag/日本宝库社编著；段帆译.html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关键词搜索：https://www.jiaokey.com/tag/289款简单可爱的四季主题剪纸.html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