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书名：家设计  与家相知相守的美好</w:t>
      </w:r>
    </w:p>
    <w:p>
      <w:r>
        <w:t>作者：张钧，蔡旸主编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总页数：94</w:t>
      </w:r>
    </w:p>
    <w:p>
      <w:r>
        <w:t>更多请访问教客网: www.jiaokey.com</w:t>
      </w:r>
    </w:p>
    <w:p>
      <w:r>
        <w:t>家设计  与家相知相守的美好 评论地址：https://www.jiaokey.com/book/detail/13525042.html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