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书名：寒泓雅识  中国名砚和苏州寒山寺藏砚</w:t>
      </w:r>
    </w:p>
    <w:p>
      <w:r>
        <w:t>作者：柯继承，柯振元著</w:t>
      </w:r>
    </w:p>
    <w:p>
      <w:r>
        <w:t>出版社：苏州:古吴轩出版社,2013.10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寒泓雅识  中国名砚和苏州寒山寺藏砚 评论地址：https://www.jiaokey.com/book/detail/13525040.html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