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冻融区规模化农业开发生态环境效应</w:t>
      </w:r>
    </w:p>
    <w:p>
      <w:r>
        <w:rPr>
          <w:rFonts w:ascii="宋体" w:hAnsi="宋体" w:eastAsia="宋体"/>
          <w:sz w:val="24"/>
        </w:rPr>
        <w:t>郝芳华，欧阳威著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冻融区规模化农业开发生态环境效应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郝芳华，欧阳威著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本书出售、求购地址：https://www.jiaokey.com/book/detail/13525028.html</w:t>
      </w:r>
    </w:p>
    <w:p>
      <w:r>
        <w:t>更多相关图书推荐：https://www.jiaokey.com</w:t>
      </w:r>
    </w:p>
    <w:p>
      <w:r>
        <w:t>郝芳华，欧阳威著 其他作品：https://www.jiaokey.com/tag/郝芳华，欧阳威著.html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关键词搜索：https://www.jiaokey.com/tag/冻融区规模化农业开发生态环境效应.html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