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书名：家藏四库系列  古文观止  插图本  全本</w:t>
      </w:r>
    </w:p>
    <w:p>
      <w:r>
        <w:t>作者：（清）吴楚材，（清）吴调侯编著</w:t>
      </w:r>
    </w:p>
    <w:p>
      <w:r>
        <w:t>出版社：南京:凤凰出版社,2012.12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家藏四库系列  古文观止  插图本  全本 评论地址：https://www.jiaokey.com/book/detail/13525018.html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