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GPS接收机硬件实现方法=fundamentals of GPS receivers a hardware approach</w:t>
      </w:r>
    </w:p>
    <w:p>
      <w:r>
        <w:rPr>
          <w:rFonts w:ascii="宋体" w:hAnsi="宋体" w:eastAsia="宋体"/>
          <w:sz w:val="24"/>
        </w:rPr>
        <w:t>（美）多贝斯泰恩著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GPS接收机硬件实现方法=fundamentals of GPS receivers a hardware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（美）多贝斯泰恩著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本书出售、求购地址：https://www.jiaokey.com/book/detail/13525015.html</w:t>
      </w:r>
    </w:p>
    <w:p>
      <w:r>
        <w:t>更多相关图书推荐：https://www.jiaokey.com</w:t>
      </w:r>
    </w:p>
    <w:p>
      <w:r>
        <w:t>（美）多贝斯泰恩著 其他作品：https://www.jiaokey.com/tag/（美）多贝斯泰恩著.html</w:t>
      </w:r>
    </w:p>
    <w:p>
      <w:r>
        <w:t>关键词搜索：https://www.jiaokey.com/tag/GPS接收机硬件实现方法=fundamentals of GPS receivers a hardware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