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书名：僧解《弟子规》</w:t>
      </w:r>
    </w:p>
    <w:p>
      <w:r>
        <w:t>作者：然教著</w:t>
      </w:r>
    </w:p>
    <w:p>
      <w:r>
        <w:t>出版社：中国财富出版社,2012.11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僧解《弟子规》 评论地址：https://www.jiaokey.com/book/detail/13525013.html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