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炼油设备英汉图解手册</w:t>
      </w:r>
    </w:p>
    <w:p>
      <w:r>
        <w:rPr>
          <w:rFonts w:ascii="宋体" w:hAnsi="宋体" w:eastAsia="宋体"/>
          <w:sz w:val="24"/>
        </w:rPr>
        <w:t>宋天民主编；赵岩，于甫春，史维良副主编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炼油设备英汉图解手册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宋天民主编；赵岩，于甫春，史维良副主编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本书出售、求购地址：https://www.jiaokey.com/book/detail/13525006.html</w:t>
      </w:r>
    </w:p>
    <w:p>
      <w:r>
        <w:t>更多相关图书推荐：https://www.jiaokey.com</w:t>
      </w:r>
    </w:p>
    <w:p>
      <w:r>
        <w:t>宋天民主编；赵岩，于甫春，史维良副主编 其他作品：https://www.jiaokey.com/tag/宋天民主编；赵岩，于甫春，史维良副主编.html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关键词搜索：https://www.jiaokey.com/tag/炼油设备英汉图解手册.html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