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智慧旅游  南京之探索</w:t>
      </w:r>
    </w:p>
    <w:p>
      <w:r>
        <w:rPr>
          <w:rFonts w:ascii="宋体" w:hAnsi="宋体" w:eastAsia="宋体"/>
          <w:sz w:val="24"/>
        </w:rPr>
        <w:t>陈刚，童隆俊，金卫东等著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智慧旅游  南京之探索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陈刚，童隆俊，金卫东等著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本书出售、求购地址：https://www.jiaokey.com/book/detail/13524928.html</w:t>
      </w:r>
    </w:p>
    <w:p>
      <w:r>
        <w:t>更多相关图书推荐：https://www.jiaokey.com</w:t>
      </w:r>
    </w:p>
    <w:p>
      <w:r>
        <w:t>陈刚，童隆俊，金卫东等著 其他作品：https://www.jiaokey.com/tag/陈刚，童隆俊，金卫东等著.html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关键词搜索：https://www.jiaokey.com/tag/智慧旅游  南京之探索.html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