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梦想的力量  34名北大新生谈梦想如何激励自己成长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梦想的力量  34名北大新生谈梦想如何激励自己成长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本书出售、求购地址：https://www.jiaokey.com/book/detail/13524915.html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关键词搜索：https://www.jiaokey.com/tag/梦想的力量  34名北大新生谈梦想如何激励自己成长.html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