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中国中青年教育学者自选集  还原大学</w:t>
      </w:r>
    </w:p>
    <w:p>
      <w:r>
        <w:rPr>
          <w:rFonts w:ascii="宋体" w:hAnsi="宋体" w:eastAsia="宋体"/>
          <w:sz w:val="24"/>
        </w:rPr>
        <w:t>贺国庆著；石中英主编；唐玉光，程斯辉，司晓宏，王本陆副主编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中国中青年教育学者自选集  还原大学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贺国庆著；石中英主编；唐玉光，程斯辉，司晓宏，王本陆副主编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本书出售、求购地址：https://www.jiaokey.com/book/detail/13524914.html</w:t>
      </w:r>
    </w:p>
    <w:p>
      <w:r>
        <w:t>更多相关图书推荐：https://www.jiaokey.com</w:t>
      </w:r>
    </w:p>
    <w:p>
      <w:r>
        <w:t>贺国庆著；石中英主编；唐玉光，程斯辉，司晓宏，王本陆副主编 其他作品：https://www.jiaokey.com/tag/贺国庆著；石中英主编；唐玉光，程斯辉，司晓宏，王本陆副主编.html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关键词搜索：https://www.jiaokey.com/tag/中国中青年教育学者自选集  还原大学.html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