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君朋讲习  丽泽崛起与《易经》教育智慧</w:t>
      </w:r>
    </w:p>
    <w:p>
      <w:r>
        <w:rPr>
          <w:rFonts w:ascii="宋体" w:hAnsi="宋体" w:eastAsia="宋体"/>
          <w:sz w:val="24"/>
        </w:rPr>
        <w:t>臧富仁编著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君朋讲习  丽泽崛起与《易经》教育智慧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臧富仁编著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本书出售、求购地址：https://www.jiaokey.com/book/detail/13524904.html</w:t>
      </w:r>
    </w:p>
    <w:p>
      <w:r>
        <w:t>更多相关图书推荐：https://www.jiaokey.com</w:t>
      </w:r>
    </w:p>
    <w:p>
      <w:r>
        <w:t>臧富仁编著 其他作品：https://www.jiaokey.com/tag/臧富仁编著.html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关键词搜索：https://www.jiaokey.com/tag/君朋讲习  丽泽崛起与《易经》教育智慧.html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