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教师能力素养导论</w:t>
      </w:r>
    </w:p>
    <w:p>
      <w:r>
        <w:rPr>
          <w:rFonts w:ascii="宋体" w:hAnsi="宋体" w:eastAsia="宋体"/>
          <w:sz w:val="24"/>
        </w:rPr>
        <w:t>朱成科总,李宏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教师能力素养导论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朱成科总,李宏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9787510057045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教师素质-研究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教师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依据教师教育课程标准的精神，以新时期教师必须具备的各种专业素养为核心，以教师的能力素养为基准点，将教师的能力素养模块进行整合，分为书写技能、演讲技能、板书与简笔画技能、教育教学实用文体写作技能四部分。</w:t>
      </w:r>
    </w:p>
    <w:p/>
    <w:p>
      <w:r>
        <w:t>本书出售、求购地址：https://www.jiaokey.com/book/detail/13524883.html</w:t>
      </w:r>
    </w:p>
    <w:p>
      <w:r>
        <w:t>更多教师图书推荐：https://www.jiaokey.com</w:t>
      </w:r>
    </w:p>
    <w:p>
      <w:r>
        <w:t>朱成科总,李宏 其他作品：https://www.jiaokey.com/tag/朱成科总,李宏.html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关键词搜索：https://www.jiaokey.com/tag/教师素质-研究.html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