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对口支援西部高校工作10周年典型经验集体和突出贡献个人案例汇编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对口支援西部高校工作10周年典型经验集体和突出贡献个人案例汇编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本书出售、求购地址：https://www.jiaokey.com/book/detail/13524881.html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关键词搜索：https://www.jiaokey.com/tag/对口支援西部高校工作10周年典型经验集体和突出贡献个人案例汇编.html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