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书名：在大地与彩虹之间  程贤章长篇小说《围龙》评论及其它</w:t>
      </w:r>
    </w:p>
    <w:p>
      <w:r>
        <w:t>作者：黄静远，张添才主编</w:t>
      </w:r>
    </w:p>
    <w:p>
      <w:r>
        <w:t>出版社：香港天马出版社</w:t>
      </w:r>
    </w:p>
    <w:p>
      <w:r>
        <w:t>出版日期：2000</w:t>
      </w:r>
    </w:p>
    <w:p>
      <w:r>
        <w:t>总页数：219</w:t>
      </w:r>
    </w:p>
    <w:p>
      <w:r>
        <w:t>更多请访问教客网: www.jiaokey.com</w:t>
      </w:r>
    </w:p>
    <w:p>
      <w:r>
        <w:t>在大地与彩虹之间  程贤章长篇小说《围龙》评论及其它 评论地址：https://www.jiaokey.com/book/detail/13524764.html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