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深入理解生态学  理论的本质与自然的理论  2版</w:t>
      </w:r>
    </w:p>
    <w:p>
      <w:r>
        <w:rPr>
          <w:rFonts w:ascii="宋体" w:hAnsi="宋体" w:eastAsia="宋体"/>
          <w:sz w:val="24"/>
        </w:rPr>
        <w:t>（美）皮克林著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深入理解生态学  理论的本质与自然的理论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本书出售、求购地址：https://www.jiaokey.com/book/detail/13524691.html</w:t>
      </w:r>
    </w:p>
    <w:p>
      <w:r>
        <w:t>更多相关图书推荐：https://www.jiaokey.com</w:t>
      </w:r>
    </w:p>
    <w:p>
      <w:r>
        <w:t>（美）皮克林著 其他作品：https://www.jiaokey.com/tag/（美）皮克林著.html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关键词搜索：https://www.jiaokey.com/tag/深入理解生态学  理论的本质与自然的理论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