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遥感与GIS技术在作物生产中的应用  英文</w:t>
      </w:r>
    </w:p>
    <w:p>
      <w:r>
        <w:rPr>
          <w:rFonts w:ascii="宋体" w:hAnsi="宋体" w:eastAsia="宋体"/>
          <w:sz w:val="24"/>
        </w:rPr>
        <w:t>何英彬，高明杰，周振亚主编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遥感与GIS技术在作物生产中的应用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何英彬，高明杰，周振亚主编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本书出售、求购地址：https://www.jiaokey.com/book/detail/13524690.html</w:t>
      </w:r>
    </w:p>
    <w:p>
      <w:r>
        <w:t>更多相关图书推荐：https://www.jiaokey.com</w:t>
      </w:r>
    </w:p>
    <w:p>
      <w:r>
        <w:t>何英彬，高明杰，周振亚主编 其他作品：https://www.jiaokey.com/tag/何英彬，高明杰，周振亚主编.html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关键词搜索：https://www.jiaokey.com/tag/遥感与GIS技术在作物生产中的应用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