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中小型灌溉排涝工程简明技术指南</w:t>
      </w:r>
    </w:p>
    <w:p>
      <w:r>
        <w:rPr>
          <w:rFonts w:ascii="宋体" w:hAnsi="宋体" w:eastAsia="宋体"/>
          <w:sz w:val="24"/>
        </w:rPr>
        <w:t>李蘅，马永峰，汪贵成等编著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中小型灌溉排涝工程简明技术指南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李蘅，马永峰，汪贵成等编著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本书出售、求购地址：https://www.jiaokey.com/book/detail/13524676.html</w:t>
      </w:r>
    </w:p>
    <w:p>
      <w:r>
        <w:t>更多相关图书推荐：https://www.jiaokey.com</w:t>
      </w:r>
    </w:p>
    <w:p>
      <w:r>
        <w:t>李蘅，马永峰，汪贵成等编著 其他作品：https://www.jiaokey.com/tag/李蘅，马永峰，汪贵成等编著.html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关键词搜索：https://www.jiaokey.com/tag/中小型灌溉排涝工程简明技术指南.html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