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全新版大学英语试听阅读  1  学生用书  第2版</w:t>
      </w:r>
    </w:p>
    <w:p>
      <w:r>
        <w:rPr>
          <w:rFonts w:ascii="宋体" w:hAnsi="宋体" w:eastAsia="宋体"/>
          <w:sz w:val="24"/>
        </w:rPr>
        <w:t>（美方）Rob Waring（中方）李霄翔主编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全新版大学英语试听阅读  1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（美方）Rob Waring（中方）李霄翔主编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本书出售、求购地址：https://www.jiaokey.com/book/detail/13524673.html</w:t>
      </w:r>
    </w:p>
    <w:p>
      <w:r>
        <w:t>更多相关图书推荐：https://www.jiaokey.com</w:t>
      </w:r>
    </w:p>
    <w:p>
      <w:r>
        <w:t>（美方）Rob Waring（中方）李霄翔主编 其他作品：https://www.jiaokey.com/tag/（美方）Rob Waring（中方）李霄翔主编.html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关键词搜索：https://www.jiaokey.com/tag/全新版大学英语试听阅读  1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