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淮河流域闸坝运行对河流生态与环境影响研究</w:t>
      </w:r>
    </w:p>
    <w:p>
      <w:r>
        <w:rPr>
          <w:rFonts w:ascii="宋体" w:hAnsi="宋体" w:eastAsia="宋体"/>
          <w:sz w:val="24"/>
        </w:rPr>
        <w:t>蒋艳，栾震宇，赵长森编著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淮河流域闸坝运行对河流生态与环境影响研究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蒋艳，栾震宇，赵长森编著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本书出售、求购地址：https://www.jiaokey.com/book/detail/13524668.html</w:t>
      </w:r>
    </w:p>
    <w:p>
      <w:r>
        <w:t>更多相关图书推荐：https://www.jiaokey.com</w:t>
      </w:r>
    </w:p>
    <w:p>
      <w:r>
        <w:t>蒋艳，栾震宇，赵长森编著 其他作品：https://www.jiaokey.com/tag/蒋艳，栾震宇，赵长森编著.html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关键词搜索：https://www.jiaokey.com/tag/淮河流域闸坝运行对河流生态与环境影响研究.html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