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书名：检体诊断教程</w:t>
      </w:r>
    </w:p>
    <w:p>
      <w:r>
        <w:t>作者：黄怡，徐正梅主编；徐晓璐主审</w:t>
      </w:r>
    </w:p>
    <w:p>
      <w:r>
        <w:t>出版社：上海:第二军医大学出版社,2013.09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检体诊断教程 评论地址：https://www.jiaokey.com/book/detail/13524651.html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