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罗马假期</w:t>
      </w:r>
    </w:p>
    <w:p>
      <w:r>
        <w:rPr>
          <w:rFonts w:ascii="宋体" w:hAnsi="宋体" w:eastAsia="宋体"/>
          <w:sz w:val="24"/>
        </w:rPr>
        <w:t>威廉惠勒导演；艾恩·麦克李连·韩特，约翰狄格顿编剧；艾恩·麦克李连·韩特原著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威廉惠勒导演；艾恩·麦克李连·韩特，约翰狄格顿编剧；艾恩·麦克李连·韩特原著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本书出售、求购地址：https://www.jiaokey.com/book/detail/13524640.html</w:t>
      </w:r>
    </w:p>
    <w:p>
      <w:r>
        <w:t>更多相关图书推荐：https://www.jiaokey.com</w:t>
      </w:r>
    </w:p>
    <w:p>
      <w:r>
        <w:t>威廉惠勒导演；艾恩·麦克李连·韩特，约翰狄格顿编剧；艾恩·麦克李连·韩特原著 其他作品：https://www.jiaokey.com/tag/威廉惠勒导演；艾恩·麦克李连·韩特，约翰狄格顿编剧；艾恩·麦克李连·韩特原著.html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关键词搜索：https://www.jiaokey.com/tag/罗马假期.html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