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劳勃史蒂文逊导演；艾德斯哈斯利，劳勃史蒂文逊，约翰郝斯曼编剧；夏绿蒂布朗特原著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劳勃史蒂文逊导演；艾德斯哈斯利，劳勃史蒂文逊，约翰郝斯曼编剧；夏绿蒂布朗特原著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本书出售、求购地址：https://www.jiaokey.com/book/detail/13524635.html</w:t>
      </w:r>
    </w:p>
    <w:p>
      <w:r>
        <w:t>更多相关图书推荐：https://www.jiaokey.com</w:t>
      </w:r>
    </w:p>
    <w:p>
      <w:r>
        <w:t>劳勃史蒂文逊导演；艾德斯哈斯利，劳勃史蒂文逊，约翰郝斯曼编剧；夏绿蒂布朗特原著 其他作品：https://www.jiaokey.com/tag/劳勃史蒂文逊导演；艾德斯哈斯利，劳勃史蒂文逊，约翰郝斯曼编剧；夏绿蒂布朗特原著.html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