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金玉盟</w:t>
      </w:r>
    </w:p>
    <w:p>
      <w:r>
        <w:rPr>
          <w:rFonts w:ascii="宋体" w:hAnsi="宋体" w:eastAsia="宋体"/>
          <w:sz w:val="24"/>
        </w:rPr>
        <w:t>李奥麦卡里导演；狄玛戴维斯，李奥麦卡里编剧；李奥麦卡里，麦德烈克莱蒙原著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金玉盟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李奥麦卡里导演；狄玛戴维斯，李奥麦卡里编剧；李奥麦卡里，麦德烈克莱蒙原著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本书出售、求购地址：https://www.jiaokey.com/book/detail/13524629.html</w:t>
      </w:r>
    </w:p>
    <w:p>
      <w:r>
        <w:t>更多相关图书推荐：https://www.jiaokey.com</w:t>
      </w:r>
    </w:p>
    <w:p>
      <w:r>
        <w:t>李奥麦卡里导演；狄玛戴维斯，李奥麦卡里编剧；李奥麦卡里，麦德烈克莱蒙原著 其他作品：https://www.jiaokey.com/tag/李奥麦卡里导演；狄玛戴维斯，李奥麦卡里编剧；李奥麦卡里，麦德烈克莱蒙原著.html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关键词搜索：https://www.jiaokey.com/tag/金玉盟.html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