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大学外语研究  第4集</w:t>
      </w:r>
    </w:p>
    <w:p>
      <w:r>
        <w:rPr>
          <w:rFonts w:ascii="宋体" w:hAnsi="宋体" w:eastAsia="宋体"/>
          <w:sz w:val="24"/>
        </w:rPr>
        <w:t>汪榕培主编；杨俊峰，张志明，王兴儒副主编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大学外语研究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汪榕培主编；杨俊峰，张志明，王兴儒副主编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本书出售、求购地址：https://www.jiaokey.com/book/detail/13524603.html</w:t>
      </w:r>
    </w:p>
    <w:p>
      <w:r>
        <w:t>更多相关图书推荐：https://www.jiaokey.com</w:t>
      </w:r>
    </w:p>
    <w:p>
      <w:r>
        <w:t>汪榕培主编；杨俊峰，张志明，王兴儒副主编 其他作品：https://www.jiaokey.com/tag/汪榕培主编；杨俊峰，张志明，王兴儒副主编.html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关键词搜索：https://www.jiaokey.com/tag/大学外语研究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