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探索第二语言心理词汇</w:t>
      </w:r>
    </w:p>
    <w:p>
      <w:r>
        <w:rPr>
          <w:rFonts w:ascii="宋体" w:hAnsi="宋体" w:eastAsia="宋体"/>
          <w:sz w:val="24"/>
        </w:rPr>
        <w:t>David Singleton著；蔡金亭导读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探索第二语言心理词汇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Singleton著；蔡金亭导读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本书出售、求购地址：https://www.jiaokey.com/book/detail/13524601.html</w:t>
      </w:r>
    </w:p>
    <w:p>
      <w:r>
        <w:t>更多相关图书推荐：https://www.jiaokey.com</w:t>
      </w:r>
    </w:p>
    <w:p>
      <w:r>
        <w:t>David Singleton著；蔡金亭导读 其他作品：https://www.jiaokey.com/tag/David Singleton著；蔡金亭导读.html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关键词搜索：https://www.jiaokey.com/tag/探索第二语言心理词汇.html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