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英语散文阅读教程  上</w:t>
      </w:r>
    </w:p>
    <w:p>
      <w:r>
        <w:rPr>
          <w:rFonts w:ascii="宋体" w:hAnsi="宋体" w:eastAsia="宋体"/>
          <w:sz w:val="24"/>
        </w:rPr>
        <w:t>张孔祥平，张雪，赵忠德主编；汪榕培，约翰·布茨审校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英语散文阅读教程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张孔祥平，张雪，赵忠德主编；汪榕培，约翰·布茨审校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本书出售、求购地址：https://www.jiaokey.com/book/detail/13524599.html</w:t>
      </w:r>
    </w:p>
    <w:p>
      <w:r>
        <w:t>更多相关图书推荐：https://www.jiaokey.com</w:t>
      </w:r>
    </w:p>
    <w:p>
      <w:r>
        <w:t>张孔祥平，张雪，赵忠德主编；汪榕培，约翰·布茨审校 其他作品：https://www.jiaokey.com/tag/张孔祥平，张雪，赵忠德主编；汪榕培，约翰·布茨审校.html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关键词搜索：https://www.jiaokey.com/tag/英语散文阅读教程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