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邓小平理论与深圳实践</w:t>
      </w:r>
    </w:p>
    <w:p>
      <w:r>
        <w:rPr>
          <w:rFonts w:ascii="宋体" w:hAnsi="宋体" w:eastAsia="宋体"/>
          <w:sz w:val="24"/>
        </w:rPr>
        <w:t>俞仲文主编；唐晓鸣，朱宗芸副主编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邓小平理论与深圳实践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俞仲文主编；唐晓鸣，朱宗芸副主编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本书出售、求购地址：https://www.jiaokey.com/book/detail/13524403.html</w:t>
      </w:r>
    </w:p>
    <w:p>
      <w:r>
        <w:t>更多相关图书推荐：https://www.jiaokey.com</w:t>
      </w:r>
    </w:p>
    <w:p>
      <w:r>
        <w:t>俞仲文主编；唐晓鸣，朱宗芸副主编 其他作品：https://www.jiaokey.com/tag/俞仲文主编；唐晓鸣，朱宗芸副主编.html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关键词搜索：https://www.jiaokey.com/tag/邓小平理论与深圳实践.html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