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电子电路大全 卷2 通信电路</w:t>
      </w:r>
    </w:p>
    <w:p>
      <w:r>
        <w:rPr>
          <w:rFonts w:ascii="宋体" w:hAnsi="宋体" w:eastAsia="宋体"/>
          <w:sz w:val="24"/>
        </w:rPr>
        <w:t>{美}J.马库斯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电子电路大全 卷2 通信电路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{美}J.马库斯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本书出售、求购地址：https://www.jiaokey.com/book/detail/13524364.html</w:t>
      </w:r>
    </w:p>
    <w:p>
      <w:r>
        <w:t>更多相关图书推荐：https://www.jiaokey.com</w:t>
      </w:r>
    </w:p>
    <w:p>
      <w:r>
        <w:t>{美}J.马库斯 其他作品：https://www.jiaokey.com/tag/{美}J.马库斯.html</w:t>
      </w:r>
    </w:p>
    <w:p>
      <w:r>
        <w:t>关键词搜索：https://www.jiaokey.com/tag/电子电路大全 卷2 通信电路.html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