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8086/8088使用手册  16位元微处理器8086-8088使用方法</w:t>
      </w:r>
    </w:p>
    <w:p>
      <w:r>
        <w:rPr>
          <w:rFonts w:ascii="宋体" w:hAnsi="宋体" w:eastAsia="宋体"/>
          <w:sz w:val="24"/>
        </w:rPr>
        <w:t>黄惠民编译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8086/8088使用手册  16位元微处理器8086-8088使用方法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本书出售、求购地址：https://www.jiaokey.com/book/detail/13524335.html</w:t>
      </w:r>
    </w:p>
    <w:p>
      <w:r>
        <w:t>更多相关图书推荐：https://www.jiaokey.com</w:t>
      </w:r>
    </w:p>
    <w:p>
      <w:r>
        <w:t>黄惠民编译 其他作品：https://www.jiaokey.com/tag/黄惠民编译.html</w:t>
      </w:r>
    </w:p>
    <w:p>
      <w:r>
        <w:t>世纪出版社 出版图书：https://www.jiaokey.com/tag/世纪出版社.html</w:t>
      </w:r>
    </w:p>
    <w:p>
      <w:r>
        <w:t>关键词搜索：https://www.jiaokey.com/tag/8086/8088使用手册  16位元微处理器8086-8088使用方法.html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