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铁路列车调度指挥系统 TDCS 实用问答</w:t>
      </w:r>
    </w:p>
    <w:p>
      <w:r>
        <w:rPr>
          <w:rFonts w:ascii="宋体" w:hAnsi="宋体" w:eastAsia="宋体"/>
          <w:sz w:val="24"/>
        </w:rPr>
        <w:t>哈尔滨铁路局电务处，哈尔滨铁路局劳动和卫生处编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铁路列车调度指挥系统 TDCS 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哈尔滨铁路局电务处，哈尔滨铁路局劳动和卫生处编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本书出售、求购地址：https://www.jiaokey.com/book/detail/13524307.html</w:t>
      </w:r>
    </w:p>
    <w:p>
      <w:r>
        <w:t>更多相关图书推荐：https://www.jiaokey.com</w:t>
      </w:r>
    </w:p>
    <w:p>
      <w:r>
        <w:t>哈尔滨铁路局电务处，哈尔滨铁路局劳动和卫生处编 其他作品：https://www.jiaokey.com/tag/哈尔滨铁路局电务处，哈尔滨铁路局劳动和卫生处编.html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关键词搜索：https://www.jiaokey.com/tag/铁路列车调度指挥系统 TDCS 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