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非正常情况下接发列车安全风险点及控制措施</w:t>
      </w:r>
    </w:p>
    <w:p>
      <w:r>
        <w:rPr>
          <w:rFonts w:ascii="宋体" w:hAnsi="宋体" w:eastAsia="宋体"/>
          <w:sz w:val="24"/>
        </w:rPr>
        <w:t>兰州铁路局职教处，兰州铁路局人事处，兰州铁路局运输处编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非正常情况下接发列车安全风险点及控制措施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兰州铁路局职教处，兰州铁路局人事处，兰州铁路局运输处编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本书出售、求购地址：https://www.jiaokey.com/book/detail/13524289.html</w:t>
      </w:r>
    </w:p>
    <w:p>
      <w:r>
        <w:t>更多相关图书推荐：https://www.jiaokey.com</w:t>
      </w:r>
    </w:p>
    <w:p>
      <w:r>
        <w:t>兰州铁路局职教处，兰州铁路局人事处，兰州铁路局运输处编 其他作品：https://www.jiaokey.com/tag/兰州铁路局职教处，兰州铁路局人事处，兰州铁路局运输处编.html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关键词搜索：https://www.jiaokey.com/tag/非正常情况下接发列车安全风险点及控制措施.html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