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中国科学技术协会“西部科普工程”资助项目  地球物理科普文选  第4集  找水节水新技术</w:t>
      </w:r>
    </w:p>
    <w:p>
      <w:r>
        <w:rPr>
          <w:rFonts w:ascii="宋体" w:hAnsi="宋体" w:eastAsia="宋体"/>
          <w:sz w:val="24"/>
        </w:rPr>
        <w:t>中国地球物理学会科普与继续教育工作委员会编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中国科学技术协会“西部科普工程”资助项目  地球物理科普文选  第4集  找水节水新技术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中国地球物理学会科普与继续教育工作委员会编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本书出售、求购地址：https://www.jiaokey.com/book/detail/13524285.html</w:t>
      </w:r>
    </w:p>
    <w:p>
      <w:r>
        <w:t>更多相关图书推荐：https://www.jiaokey.com</w:t>
      </w:r>
    </w:p>
    <w:p>
      <w:r>
        <w:t>中国地球物理学会科普与继续教育工作委员会编 其他作品：https://www.jiaokey.com/tag/中国地球物理学会科普与继续教育工作委员会编.html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关键词搜索：https://www.jiaokey.com/tag/中国科学技术协会“西部科普工程”资助项目  地球物理科普文选  第4集  找水节水新技术.html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