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一本最值得女人看的书  现代女性保健全书</w:t>
      </w:r>
    </w:p>
    <w:p>
      <w:r>
        <w:rPr>
          <w:rFonts w:ascii="宋体" w:hAnsi="宋体" w:eastAsia="宋体"/>
          <w:sz w:val="24"/>
        </w:rPr>
        <w:t>邵立红编著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一本最值得女人看的书  现代女性保健全书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本书出售、求购地址：https://www.jiaokey.com/book/detail/13524284.html</w:t>
      </w:r>
    </w:p>
    <w:p>
      <w:r>
        <w:t>更多相关图书推荐：https://www.jiaokey.com</w:t>
      </w:r>
    </w:p>
    <w:p>
      <w:r>
        <w:t>邵立红编著 其他作品：https://www.jiaokey.com/tag/邵立红编著.html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关键词搜索：https://www.jiaokey.com/tag/一本最值得女人看的书  现代女性保健全书.html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