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广播电视中短波调幅广播质量开路监测技术  宣贯手册</w:t>
      </w:r>
    </w:p>
    <w:p>
      <w:r>
        <w:rPr>
          <w:rFonts w:ascii="宋体" w:hAnsi="宋体" w:eastAsia="宋体"/>
          <w:sz w:val="24"/>
        </w:rPr>
        <w:t>张智诚主编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广播电视中短波调幅广播质量开路监测技术  宣贯手册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本书出售、求购地址：https://www.jiaokey.com/book/detail/13524263.html</w:t>
      </w:r>
    </w:p>
    <w:p>
      <w:r>
        <w:t>更多相关图书推荐：https://www.jiaokey.com</w:t>
      </w:r>
    </w:p>
    <w:p>
      <w:r>
        <w:t>张智诚主编 其他作品：https://www.jiaokey.com/tag/张智诚主编.html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关键词搜索：https://www.jiaokey.com/tag/广播电视中短波调幅广播质量开路监测技术  宣贯手册.html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