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新TOEFL考试技能培训教程教师用书与ETS评分标准 中级 Intermediate</w:t>
      </w:r>
    </w:p>
    <w:p>
      <w:r>
        <w:rPr>
          <w:rFonts w:ascii="宋体" w:hAnsi="宋体" w:eastAsia="宋体"/>
          <w:sz w:val="24"/>
        </w:rPr>
        <w:t>John Beaumont著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新TOEFL考试技能培训教程教师用书与ETS评分标准 中级 Intermediate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Beaumont著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本书出售、求购地址：https://www.jiaokey.com/book/detail/13524251.html</w:t>
      </w:r>
    </w:p>
    <w:p>
      <w:r>
        <w:t>更多相关图书推荐：https://www.jiaokey.com</w:t>
      </w:r>
    </w:p>
    <w:p>
      <w:r>
        <w:t>John Beaumont著 其他作品：https://www.jiaokey.com/tag/John Beaumont著.html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关键词搜索：https://www.jiaokey.com/tag/新TOEFL考试技能培训教程教师用书与ETS评分标准 中级 Intermediate.html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