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牛虻</w:t>
      </w:r>
    </w:p>
    <w:p>
      <w:r>
        <w:rPr>
          <w:rFonts w:ascii="宋体" w:hAnsi="宋体" w:eastAsia="宋体"/>
          <w:sz w:val="24"/>
        </w:rPr>
        <w:t>{爱尔兰}伏尼契著；祁阿红译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{爱尔兰}伏尼契著；祁阿红译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本书出售、求购地址：https://www.jiaokey.com/book/detail/13524249.html</w:t>
      </w:r>
    </w:p>
    <w:p>
      <w:r>
        <w:t>更多相关图书推荐：https://www.jiaokey.com</w:t>
      </w:r>
    </w:p>
    <w:p>
      <w:r>
        <w:t>{爱尔兰}伏尼契著；祁阿红译 其他作品：https://www.jiaokey.com/tag/{爱尔兰}伏尼契著；祁阿红译.html</w:t>
      </w:r>
    </w:p>
    <w:p>
      <w:r>
        <w:t>人民文学出版社 出版图书：https://www.jiaokey.com/tag/人民文学出版社.html</w:t>
      </w:r>
    </w:p>
    <w:p>
      <w:r>
        <w:t>关键词搜索：https://www.jiaokey.com/tag/企鹅经典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