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冰海荣光  “雪龙”号船南极救援脱困全纪录</w:t>
      </w:r>
    </w:p>
    <w:p>
      <w:r>
        <w:rPr>
          <w:rFonts w:ascii="宋体" w:hAnsi="宋体" w:eastAsia="宋体"/>
          <w:sz w:val="24"/>
        </w:rPr>
        <w:t>盖广生主编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冰海荣光  “雪龙”号船南极救援脱困全纪录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本书出售、求购地址：https://www.jiaokey.com/book/detail/13524223.html</w:t>
      </w:r>
    </w:p>
    <w:p>
      <w:r>
        <w:t>更多相关图书推荐：https://www.jiaokey.com</w:t>
      </w:r>
    </w:p>
    <w:p>
      <w:r>
        <w:t>盖广生主编 其他作品：https://www.jiaokey.com/tag/盖广生主编.html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关键词搜索：https://www.jiaokey.com/tag/冰海荣光  “雪龙”号船南极救援脱困全纪录.html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