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书名：哈佛学生都爱玩的300个填字游戏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出版日期：2014.04</w:t>
      </w:r>
    </w:p>
    <w:p>
      <w:r>
        <w:t>总页数：280</w:t>
      </w:r>
    </w:p>
    <w:p>
      <w:r>
        <w:t>更多请访问教客网: www.jiaokey.com</w:t>
      </w:r>
    </w:p>
    <w:p>
      <w:r>
        <w:t>哈佛学生都爱玩的300个填字游戏 评论地址：https://www.jiaokey.com/book/detail/13524214.html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