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彩图注音版</w:t>
      </w:r>
    </w:p>
    <w:p>
      <w:r>
        <w:rPr>
          <w:rFonts w:ascii="宋体" w:hAnsi="宋体" w:eastAsia="宋体"/>
          <w:sz w:val="24"/>
        </w:rPr>
        <w:t>吴承恩原,于德北改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62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41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627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吴承恩原,于德北改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9787538680157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章回小说-中国-民代-缩写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东胜傲来国有一花果山，山顶有一块石头，化为一只石猴。石猴求师学艺，得名孙悟空，学会七十二般变化。因为大闹了天宫，孙悟空被如来佛压在五行山下。五百年后，西行取经的唐僧救出孙悟空，并收了他做大徒弟。师徒二人西行，唐僧又收服了白龙成为自己的坐骑。后来认了猪八戒和沙和尚做自己的两个徒弟。师徒四人跋山涉水，打败了很多妖魔鬼怪，历尽千辛万苦，终于来到灵山圣地，拜见佛祖，取得……</w:t>
      </w:r>
    </w:p>
    <w:p/>
    <w:p>
      <w:r>
        <w:t>本书出售、求购地址：https://www.jiaokey.com/book/detail/13524196.html</w:t>
      </w:r>
    </w:p>
    <w:p>
      <w:r>
        <w:t>更多古代至近代作品（~1919年）图书推荐：https://www.jiaokey.com</w:t>
      </w:r>
    </w:p>
    <w:p>
      <w:r>
        <w:t>吴承恩原,于德北改 其他作品：https://www.jiaokey.com/tag/吴承恩原,于德北改.html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关键词搜索：https://www.jiaokey.com/tag/章回小说-中国-民代-缩写.html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