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名医解答  糖尿病的最佳治疗法111问</w:t>
      </w:r>
    </w:p>
    <w:p>
      <w:r>
        <w:rPr>
          <w:rFonts w:ascii="宋体" w:hAnsi="宋体" w:eastAsia="宋体"/>
          <w:sz w:val="24"/>
        </w:rPr>
        <w:t>日本《健康常识早知道名医问答》节目制作组，日本主妇与生活社健康生活编辑部编著；吴宣劭译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名医解答  糖尿病的最佳治疗法111问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日本《健康常识早知道名医问答》节目制作组，日本主妇与生活社健康生活编辑部编著；吴宣劭译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本书出售、求购地址：https://www.jiaokey.com/book/detail/13524162.html</w:t>
      </w:r>
    </w:p>
    <w:p>
      <w:r>
        <w:t>更多相关图书推荐：https://www.jiaokey.com</w:t>
      </w:r>
    </w:p>
    <w:p>
      <w:r>
        <w:t>日本《健康常识早知道名医问答》节目制作组，日本主妇与生活社健康生活编辑部编著；吴宣劭译 其他作品：https://www.jiaokey.com/tag/日本《健康常识早知道名医问答》节目制作组，日本主妇与生活社健康生活编辑部编著；吴宣劭译.html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关键词搜索：https://www.jiaokey.com/tag/名医解答  糖尿病的最佳治疗法111问.html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