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蚀心者.白金纪念版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蚀心者.白金纪念版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本书出售、求购地址：https://www.jiaokey.com/book/detail/13524158.html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