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书名：慢慢教  养出好小孩</w:t>
      </w:r>
    </w:p>
    <w:p>
      <w:r>
        <w:t>作者：章红著</w:t>
      </w:r>
    </w:p>
    <w:p>
      <w:r>
        <w:t>出版社：广州:新世纪出版社,2014.03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慢慢教  养出好小孩 评论地址：https://www.jiaokey.com/book/detail/13524149.html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