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书名：筋酸骨痛怎么办</w:t>
      </w:r>
    </w:p>
    <w:p>
      <w:r>
        <w:t>作者：程少丹著</w:t>
      </w:r>
    </w:p>
    <w:p>
      <w:r>
        <w:t>出版社：上海:上海科学技术出版社,2014.04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筋酸骨痛怎么办 评论地址：https://www.jiaokey.com/book/detail/13524145.html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